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 октября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810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Частного учреждения дополнительного образования «Перезагрузка» </w:t>
      </w:r>
      <w:r>
        <w:rPr>
          <w:rFonts w:ascii="Times New Roman" w:eastAsia="Times New Roman" w:hAnsi="Times New Roman" w:cs="Times New Roman"/>
          <w:b/>
          <w:bCs/>
        </w:rPr>
        <w:t>Пошивайловой</w:t>
      </w:r>
      <w:r>
        <w:rPr>
          <w:rFonts w:ascii="Times New Roman" w:eastAsia="Times New Roman" w:hAnsi="Times New Roman" w:cs="Times New Roman"/>
          <w:b/>
          <w:bCs/>
        </w:rPr>
        <w:t xml:space="preserve"> Лилии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Пошивайлова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Частного учреждения дополнительного образования «Перезагрузка»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Сирина, д.78, кв.174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месяцев 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28.01.2025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Пошивайлова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Пошивайловой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обращением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Пошивайловой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Частного</w:t>
      </w:r>
      <w:r>
        <w:rPr>
          <w:rFonts w:ascii="Times New Roman" w:eastAsia="Times New Roman" w:hAnsi="Times New Roman" w:cs="Times New Roman"/>
        </w:rPr>
        <w:t xml:space="preserve"> учреждения дополнительного образования «Перезагрузка» </w:t>
      </w:r>
      <w:r>
        <w:rPr>
          <w:rFonts w:ascii="Times New Roman" w:eastAsia="Times New Roman" w:hAnsi="Times New Roman" w:cs="Times New Roman"/>
          <w:b/>
          <w:bCs/>
        </w:rPr>
        <w:t>Пошивайлову</w:t>
      </w:r>
      <w:r>
        <w:rPr>
          <w:rFonts w:ascii="Times New Roman" w:eastAsia="Times New Roman" w:hAnsi="Times New Roman" w:cs="Times New Roman"/>
          <w:b/>
          <w:bCs/>
        </w:rPr>
        <w:t xml:space="preserve"> Лилию Владимировну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</w:t>
      </w:r>
      <w:r>
        <w:rPr>
          <w:rFonts w:ascii="Times New Roman" w:eastAsia="Times New Roman" w:hAnsi="Times New Roman" w:cs="Times New Roman"/>
        </w:rPr>
        <w:t>02509250376905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30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35">
    <w:name w:val="cat-UserDefined grp-30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